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书名：中朝经济文化交流史研究</w:t>
      </w:r>
    </w:p>
    <w:p>
      <w:r>
        <w:t>作者：朴真墹著</w:t>
      </w:r>
    </w:p>
    <w:p>
      <w:r>
        <w:t>出版社：沈阳：辽宁人民出版社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中朝经济文化交流史研究 评论地址：https://www.jiaokey.com/book/detail/10291657.html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