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书名：众神的宫殿  金字塔地下“档案馆”之秘：神谕或天启</w:t>
      </w:r>
    </w:p>
    <w:p>
      <w:r>
        <w:t>作者:（美）理查德·艾尔曼（Richard Alman）著；杨傲多译</w:t>
      </w:r>
    </w:p>
    <w:p>
      <w:r>
        <w:t>出版社:长春：吉林摄影出版社</w:t>
      </w:r>
    </w:p>
    <w:p>
      <w:r>
        <w:t>出版日期：1999.05</w:t>
      </w:r>
    </w:p>
    <w:p>
      <w:r>
        <w:t>总页数：343</w:t>
      </w:r>
    </w:p>
    <w:p>
      <w:r>
        <w:t>更多请访问教客网:www.jiaokey.com</w:t>
      </w:r>
    </w:p>
    <w:p>
      <w:r>
        <w:t>众神的宫殿  金字塔地下“档案馆”之秘：神谕或天启评论地址：https://www.jiaokey.com/book/detail/10291547.html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