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圣经中的犹太行迹  圣经文学概论</w:t>
      </w:r>
    </w:p>
    <w:p>
      <w:r>
        <w:rPr>
          <w:rFonts w:ascii="宋体" w:hAnsi="宋体" w:eastAsia="宋体"/>
          <w:sz w:val="24"/>
        </w:rPr>
        <w:t>（美）加百尔（Gabel，J.B.），（美）威 勒（Wheeler，C.B.）著；梁 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圣经中的犹太行迹  圣经文学概论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（美）加百尔（Gabel，J.B.），（美）威 勒（Wheeler，C.B.）著；梁 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本书出售、求购地址：https://www.jiaokey.com/book/detail/10291536.html</w:t>
      </w:r>
    </w:p>
    <w:p>
      <w:r>
        <w:t>更多相关图书推荐：https://www.jiaokey.com</w:t>
      </w:r>
    </w:p>
    <w:p>
      <w:r>
        <w:t>（美）加百尔（Gabel，J.B.），（美）威 勒（Wheeler，C.B.）著；梁 工等译 其他作品：https://www.jiaokey.com/tag/（美）加百尔（Gabel，J.B.），（美）威 勒（Wheeler，C.B.）著；梁 工等译.html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关键词搜索：https://www.jiaokey.com/tag/圣经中的犹太行迹  圣经文学概论.html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