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中外历史年表  公元1919-1957年</w:t>
      </w:r>
    </w:p>
    <w:p>
      <w:r>
        <w:rPr>
          <w:rFonts w:ascii="宋体" w:hAnsi="宋体" w:eastAsia="宋体"/>
          <w:sz w:val="24"/>
        </w:rPr>
        <w:t>齐思和，刘启戈，聂崇岐等编著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中外历史年表  公元1919-1957年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齐思和，刘启戈，聂崇岐等编著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本书出售、求购地址：https://www.jiaokey.com/book/detail/10291465.html</w:t>
      </w:r>
    </w:p>
    <w:p>
      <w:r>
        <w:t>更多相关图书推荐：https://www.jiaokey.com</w:t>
      </w:r>
    </w:p>
    <w:p>
      <w:r>
        <w:t>齐思和，刘启戈，聂崇岐等编著 其他作品：https://www.jiaokey.com/tag/齐思和，刘启戈，聂崇岐等编著.html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关键词搜索：https://www.jiaokey.com/tag/中外历史年表  公元1919-1957年.html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