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第二次世界大战风云录  合订本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第二次世界大战风云录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本书出售、求购地址：https://www.jiaokey.com/book/detail/10291450.html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关键词搜索：https://www.jiaokey.com/tag/第二次世界大战风云录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