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书名：远征欧亚  美军反法西斯著名战役纪实</w:t>
      </w:r>
    </w:p>
    <w:p>
      <w:r>
        <w:t>作者：马峻，崔长崎著</w:t>
      </w:r>
    </w:p>
    <w:p>
      <w:r>
        <w:t>出版社：北京：世界知识出版社</w:t>
      </w:r>
    </w:p>
    <w:p>
      <w:r>
        <w:t>出版日期：1995.02</w:t>
      </w:r>
    </w:p>
    <w:p>
      <w:r>
        <w:t>总页数：584</w:t>
      </w:r>
    </w:p>
    <w:p>
      <w:r>
        <w:t>更多请访问教客网: www.jiaokey.com</w:t>
      </w:r>
    </w:p>
    <w:p>
      <w:r>
        <w:t>远征欧亚  美军反法西斯著名战役纪实 评论地址：https://www.jiaokey.com/book/detail/10291442.html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