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第二次世界大战图片档案实录  1944-1945  欧洲</w:t>
      </w:r>
    </w:p>
    <w:p>
      <w:r>
        <w:rPr>
          <w:rFonts w:ascii="宋体" w:hAnsi="宋体" w:eastAsia="宋体"/>
          <w:sz w:val="24"/>
        </w:rPr>
        <w:t>第二次世界大战图片档案实录编委会主编管辉，苏真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第二次世界大战图片档案实录  1944-1945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第二次世界大战图片档案实录编委会主编管辉，苏真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本书出售、求购地址：https://www.jiaokey.com/book/detail/10291440.html</w:t>
      </w:r>
    </w:p>
    <w:p>
      <w:r>
        <w:t>更多相关图书推荐：https://www.jiaokey.com</w:t>
      </w:r>
    </w:p>
    <w:p>
      <w:r>
        <w:t>第二次世界大战图片档案实录编委会主编管辉，苏真 其他作品：https://www.jiaokey.com/tag/第二次世界大战图片档案实录编委会主编管辉，苏真.html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关键词搜索：https://www.jiaokey.com/tag/第二次世界大战图片档案实录  1944-1945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