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</w:t>
      </w:r>
    </w:p>
    <w:p>
      <w:r>
        <w:t>作者：（苏）塞沃斯强诺娃（О.И.Севстьяноваидр）等著；子虚译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总页数：86</w:t>
      </w:r>
    </w:p>
    <w:p>
      <w:r>
        <w:t>更多请访问教客网: www.jiaokey.com</w:t>
      </w:r>
    </w:p>
    <w:p>
      <w:r>
        <w:t>古代罗马 评论地址：https://www.jiaokey.com/book/detail/10291403.html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