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罗马与中国  历史事件的关系研究</w:t>
      </w:r>
    </w:p>
    <w:p>
      <w:r>
        <w:rPr>
          <w:rFonts w:ascii="宋体" w:hAnsi="宋体" w:eastAsia="宋体"/>
          <w:sz w:val="24"/>
        </w:rPr>
        <w:t>（美）梯加特（Teggart，Frederick J.）著；丘 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罗马与中国  历史事件的关系研究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（美）梯加特（Teggart，Frederick J.）著；丘 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本书出售、求购地址：https://www.jiaokey.com/book/detail/10291393.html</w:t>
      </w:r>
    </w:p>
    <w:p>
      <w:r>
        <w:t>更多相关图书推荐：https://www.jiaokey.com</w:t>
      </w:r>
    </w:p>
    <w:p>
      <w:r>
        <w:t>（美）梯加特（Teggart，Frederick J.）著；丘 进译 其他作品：https://www.jiaokey.com/tag/（美）梯加特（Teggart，Frederick J.）著；丘 进译.html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关键词搜索：https://www.jiaokey.com/tag/罗马与中国  历史事件的关系研究.html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