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历史知识读物  倍倍尔</w:t>
      </w:r>
    </w:p>
    <w:p>
      <w:r>
        <w:rPr>
          <w:rFonts w:ascii="宋体" w:hAnsi="宋体" w:eastAsia="宋体"/>
          <w:sz w:val="24"/>
        </w:rPr>
        <w:t>中国人民解放军，天津驻军某部八连理论组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历史知识读物  倍倍尔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中国人民解放军，天津驻军某部八连理论组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本书出售、求购地址：https://www.jiaokey.com/book/detail/10291380.html</w:t>
      </w:r>
    </w:p>
    <w:p>
      <w:r>
        <w:t>更多相关图书推荐：https://www.jiaokey.com</w:t>
      </w:r>
    </w:p>
    <w:p>
      <w:r>
        <w:t>中国人民解放军，天津驻军某部八连理论组 其他作品：https://www.jiaokey.com/tag/中国人民解放军，天津驻军某部八连理论组.html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关键词搜索：https://www.jiaokey.com/tag/历史知识读物  倍倍尔.html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