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书名：资本主义世界经济危机史话</w:t>
      </w:r>
    </w:p>
    <w:p>
      <w:r>
        <w:t>作者：南开大学历史系世界史专业七三届工农兵学员编著</w:t>
      </w:r>
    </w:p>
    <w:p>
      <w:r>
        <w:t>出版社：北京：商务印书馆</w:t>
      </w:r>
    </w:p>
    <w:p>
      <w:r>
        <w:t>出版日期：1976.01</w:t>
      </w:r>
    </w:p>
    <w:p>
      <w:r>
        <w:t>总页数：37</w:t>
      </w:r>
    </w:p>
    <w:p>
      <w:r>
        <w:t>更多请访问教客网: www.jiaokey.com</w:t>
      </w:r>
    </w:p>
    <w:p>
      <w:r>
        <w:t>资本主义世界经济危机史话 评论地址：https://www.jiaokey.com/book/detail/10291379.html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