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书名：历史知识读物  俄国经济战线上的斗争  1917-1924</w:t>
      </w:r>
    </w:p>
    <w:p>
      <w:r>
        <w:t>作者：大连红旗造船厂机修车间工人理论小组，辽宁师范学院政治历史系政治经济学组</w:t>
      </w:r>
    </w:p>
    <w:p>
      <w:r>
        <w:t>出版社：北京：商务印书馆</w:t>
      </w:r>
    </w:p>
    <w:p>
      <w:r>
        <w:t>出版日期：1975.10</w:t>
      </w:r>
    </w:p>
    <w:p>
      <w:r>
        <w:t>总页数：63</w:t>
      </w:r>
    </w:p>
    <w:p>
      <w:r>
        <w:t>更多请访问教客网: www.jiaokey.com</w:t>
      </w:r>
    </w:p>
    <w:p>
      <w:r>
        <w:t>历史知识读物  俄国经济战线上的斗争  1917-1924 评论地址：https://www.jiaokey.com/book/detail/10291378.html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