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星际航行理论的先驱者齐奥尔科夫斯基</w:t>
      </w:r>
    </w:p>
    <w:p>
      <w:r>
        <w:rPr>
          <w:rFonts w:ascii="宋体" w:hAnsi="宋体" w:eastAsia="宋体"/>
          <w:sz w:val="24"/>
        </w:rPr>
        <w:t>梁锡智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星际航行理论的先驱者齐奥尔科夫斯基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梁锡智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本书出售、求购地址：https://www.jiaokey.com/book/detail/10291317.html</w:t>
      </w:r>
    </w:p>
    <w:p>
      <w:r>
        <w:t>更多相关图书推荐：https://www.jiaokey.com</w:t>
      </w:r>
    </w:p>
    <w:p>
      <w:r>
        <w:t>梁锡智 其他作品：https://www.jiaokey.com/tag/梁锡智.html</w:t>
      </w:r>
    </w:p>
    <w:p>
      <w:r>
        <w:t>关键词搜索：https://www.jiaokey.com/tag/星际航行理论的先驱者齐奥尔科夫斯基.html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