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印度莫卧儿王朝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印度莫卧儿王朝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本书出售、求购地址：https://www.jiaokey.com/book/detail/10291305.html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关键词搜索：https://www.jiaokey.com/tag/印度莫卧儿王朝.html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