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改变世界的一百件大事</w:t>
      </w:r>
    </w:p>
    <w:p>
      <w:r>
        <w:rPr>
          <w:rFonts w:ascii="宋体" w:hAnsi="宋体" w:eastAsia="宋体"/>
          <w:sz w:val="24"/>
        </w:rPr>
        <w:t>丹杨，李生，郑乃康等编著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改变世界的一百件大事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丹杨，李生，郑乃康等编著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本书出售、求购地址：https://www.jiaokey.com/book/detail/10291261.html</w:t>
      </w:r>
    </w:p>
    <w:p>
      <w:r>
        <w:t>更多相关图书推荐：https://www.jiaokey.com</w:t>
      </w:r>
    </w:p>
    <w:p>
      <w:r>
        <w:t>丹杨，李生，郑乃康等编著 其他作品：https://www.jiaokey.com/tag/丹杨，李生，郑乃康等编著.html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关键词搜索：https://www.jiaokey.com/tag/改变世界的一百件大事.html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