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简明世界史地图  征求意见稿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简明世界史地图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本书出售、求购地址：https://www.jiaokey.com/book/detail/10291258.html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关键词搜索：https://www.jiaokey.com/tag/简明世界史地图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