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世界史精览  未圆的共荣圈  29</w:t>
      </w:r>
    </w:p>
    <w:p>
      <w:r>
        <w:rPr>
          <w:rFonts w:ascii="宋体" w:hAnsi="宋体" w:eastAsia="宋体"/>
          <w:sz w:val="24"/>
        </w:rPr>
        <w:t>张小兵  王亚玲著责任编辑：张耀民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世界史精览  未圆的共荣圈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  王亚玲著责任编辑：张耀民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本书出售、求购地址：https://www.jiaokey.com/book/detail/10291245.html</w:t>
      </w:r>
    </w:p>
    <w:p>
      <w:r>
        <w:t>更多相关图书推荐：https://www.jiaokey.com</w:t>
      </w:r>
    </w:p>
    <w:p>
      <w:r>
        <w:t>张小兵  王亚玲著责任编辑：张耀民 其他作品：https://www.jiaokey.com/tag/张小兵  王亚玲著责任编辑：张耀民.html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关键词搜索：https://www.jiaokey.com/tag/世界史精览  未圆的共荣圈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