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世界史精览  欧罗巴之劫  22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世界史精览  欧罗巴之劫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本书出售、求购地址：https://www.jiaokey.com/book/detail/10291238.html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长春出版社 出版图书：https://www.jiaokey.com/tag/长春出版社.html</w:t>
      </w:r>
    </w:p>
    <w:p>
      <w:r>
        <w:t>关键词搜索：https://www.jiaokey.com/tag/世界史精览  欧罗巴之劫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