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星条旗飘起来——美利坚合从国的创立</w:t>
      </w:r>
    </w:p>
    <w:p>
      <w:r>
        <w:rPr>
          <w:rFonts w:ascii="宋体" w:hAnsi="宋体" w:eastAsia="宋体"/>
          <w:sz w:val="24"/>
        </w:rPr>
        <w:t>姜清水著责任编辑：张耀民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星条旗飘起来——美利坚合从国的创立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姜清水著责任编辑：张耀民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本书出售、求购地址：https://www.jiaokey.com/book/detail/10291233.html</w:t>
      </w:r>
    </w:p>
    <w:p>
      <w:r>
        <w:t>更多相关图书推荐：https://www.jiaokey.com</w:t>
      </w:r>
    </w:p>
    <w:p>
      <w:r>
        <w:t>姜清水著责任编辑：张耀民 其他作品：https://www.jiaokey.com/tag/姜清水著责任编辑：张耀民.html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关键词搜索：https://www.jiaokey.com/tag/星条旗飘起来——美利坚合从国的创立.html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