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梦断新大陆  哥伦布的悲剧</w:t>
      </w:r>
    </w:p>
    <w:p>
      <w:r>
        <w:rPr>
          <w:rFonts w:ascii="宋体" w:hAnsi="宋体" w:eastAsia="宋体"/>
          <w:sz w:val="24"/>
        </w:rPr>
        <w:t>杨一星，李焕栋著；张耀民责任编辑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梦断新大陆  哥伦布的悲剧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杨一星，李焕栋著；张耀民责任编辑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本书出售、求购地址：https://www.jiaokey.com/book/detail/10291230.html</w:t>
      </w:r>
    </w:p>
    <w:p>
      <w:r>
        <w:t>更多相关图书推荐：https://www.jiaokey.com</w:t>
      </w:r>
    </w:p>
    <w:p>
      <w:r>
        <w:t>杨一星，李焕栋著；张耀民责任编辑 其他作品：https://www.jiaokey.com/tag/杨一星，李焕栋著；张耀民责任编辑.html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关键词搜索：https://www.jiaokey.com/tag/梦断新大陆  哥伦布的悲剧.html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