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追寻古罗马  巨人辈出的文艺复兴</w:t>
      </w:r>
    </w:p>
    <w:p>
      <w:r>
        <w:rPr>
          <w:rFonts w:ascii="宋体" w:hAnsi="宋体" w:eastAsia="宋体"/>
          <w:sz w:val="24"/>
        </w:rPr>
        <w:t>白秀兰  李渤  李健著责任编辑：张耀民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追寻古罗马  巨人辈出的文艺复兴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白秀兰  李渤  李健著责任编辑：张耀民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本书出售、求购地址：https://www.jiaokey.com/book/detail/10291228.html</w:t>
      </w:r>
    </w:p>
    <w:p>
      <w:r>
        <w:t>更多相关图书推荐：https://www.jiaokey.com</w:t>
      </w:r>
    </w:p>
    <w:p>
      <w:r>
        <w:t>白秀兰  李渤  李健著责任编辑：张耀民 其他作品：https://www.jiaokey.com/tag/白秀兰  李渤  李健著责任编辑：张耀民.html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关键词搜索：https://www.jiaokey.com/tag/追寻古罗马  巨人辈出的文艺复兴.html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