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书名：横卧地中海的巨龙  恺撒、庞培、安东尼角逐记</w:t>
      </w:r>
    </w:p>
    <w:p>
      <w:r>
        <w:t>作者：董志勇等著</w:t>
      </w:r>
    </w:p>
    <w:p>
      <w:r>
        <w:t>出版社：长春：长春出版社</w:t>
      </w:r>
    </w:p>
    <w:p>
      <w:r>
        <w:t>出版日期：1995.02</w:t>
      </w:r>
    </w:p>
    <w:p>
      <w:r>
        <w:t>总页数：394</w:t>
      </w:r>
    </w:p>
    <w:p>
      <w:r>
        <w:t>更多请访问教客网: www.jiaokey.com</w:t>
      </w:r>
    </w:p>
    <w:p>
      <w:r>
        <w:t>横卧地中海的巨龙  恺撒、庞培、安东尼角逐记 评论地址：https://www.jiaokey.com/book/detail/10291219.html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