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新编世界宗教史  下  世界现代后期宗教史</w:t>
      </w:r>
    </w:p>
    <w:p>
      <w:r>
        <w:rPr>
          <w:rFonts w:ascii="宋体" w:hAnsi="宋体" w:eastAsia="宋体"/>
          <w:sz w:val="24"/>
        </w:rPr>
        <w:t>张伟达，张训谋，杨廷久等著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新编世界宗教史  下  世界现代后期宗教史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张伟达，张训谋，杨廷久等著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本书出售、求购地址：https://www.jiaokey.com/book/detail/10291194.html</w:t>
      </w:r>
    </w:p>
    <w:p>
      <w:r>
        <w:t>更多相关图书推荐：https://www.jiaokey.com</w:t>
      </w:r>
    </w:p>
    <w:p>
      <w:r>
        <w:t>张伟达，张训谋，杨廷久等著 其他作品：https://www.jiaokey.com/tag/张伟达，张训谋，杨廷久等著.html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关键词搜索：https://www.jiaokey.com/tag/新编世界宗教史  下  世界现代后期宗教史.html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