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新编世界宗教史  下  世界近代后期宗教史</w:t>
      </w:r>
    </w:p>
    <w:p>
      <w:r>
        <w:rPr>
          <w:rFonts w:ascii="宋体" w:hAnsi="宋体" w:eastAsia="宋体"/>
          <w:sz w:val="24"/>
        </w:rPr>
        <w:t>刘夕海，吕殿楼，薛江著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新编世界宗教史  下  世界近代后期宗教史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刘夕海，吕殿楼，薛江著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本书出售、求购地址：https://www.jiaokey.com/book/detail/10291192.html</w:t>
      </w:r>
    </w:p>
    <w:p>
      <w:r>
        <w:t>更多相关图书推荐：https://www.jiaokey.com</w:t>
      </w:r>
    </w:p>
    <w:p>
      <w:r>
        <w:t>刘夕海，吕殿楼，薛江著 其他作品：https://www.jiaokey.com/tag/刘夕海，吕殿楼，薛江著.html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关键词搜索：https://www.jiaokey.com/tag/新编世界宗教史  下  世界近代后期宗教史.html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