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书名：世界古代前期艺术史</w:t>
      </w:r>
    </w:p>
    <w:p>
      <w:r>
        <w:t>作者：顾丽霞著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总页数：204</w:t>
      </w:r>
    </w:p>
    <w:p>
      <w:r>
        <w:t>更多请访问教客网: www.jiaokey.com</w:t>
      </w:r>
    </w:p>
    <w:p>
      <w:r>
        <w:t>世界古代前期艺术史 评论地址：https://www.jiaokey.com/book/detail/10291146.html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