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社会科学争鸣大系  1949-1989  历史卷</w:t>
      </w:r>
    </w:p>
    <w:p>
      <w:r>
        <w:rPr>
          <w:rFonts w:ascii="宋体" w:hAnsi="宋体" w:eastAsia="宋体"/>
          <w:sz w:val="24"/>
        </w:rPr>
        <w:t>姜义华主编；上海市社会科学学会联合会编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社会科学争鸣大系  1949-1989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姜义华主编；上海市社会科学学会联合会编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本书出售、求购地址：https://www.jiaokey.com/book/detail/10291093.html</w:t>
      </w:r>
    </w:p>
    <w:p>
      <w:r>
        <w:t>更多相关图书推荐：https://www.jiaokey.com</w:t>
      </w:r>
    </w:p>
    <w:p>
      <w:r>
        <w:t>姜义华主编；上海市社会科学学会联合会编 其他作品：https://www.jiaokey.com/tag/姜义华主编；上海市社会科学学会联合会编.html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关键词搜索：https://www.jiaokey.com/tag/社会科学争鸣大系  1949-1989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