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书名：赫尔岑的历史观点</w:t>
      </w:r>
    </w:p>
    <w:p>
      <w:r>
        <w:t>作者：（苏）皮鲁莫娃（Н.Пирумова）著；郭从周译</w:t>
      </w:r>
    </w:p>
    <w:p>
      <w:r>
        <w:t>出版社：上海：上海人民出版社</w:t>
      </w:r>
    </w:p>
    <w:p>
      <w:r>
        <w:t>出版日期：1957.06</w:t>
      </w:r>
    </w:p>
    <w:p>
      <w:r>
        <w:t>总页数：164</w:t>
      </w:r>
    </w:p>
    <w:p>
      <w:r>
        <w:t>更多请访问教客网: www.jiaokey.com</w:t>
      </w:r>
    </w:p>
    <w:p>
      <w:r>
        <w:t>赫尔岑的历史观点 评论地址：https://www.jiaokey.com/book/detail/10291020.html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