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书名：热血豪胆咤风云  巴顿兵法</w:t>
      </w:r>
    </w:p>
    <w:p>
      <w:r>
        <w:t>作者：马保民责任编辑；刘永路著</w:t>
      </w:r>
    </w:p>
    <w:p>
      <w:r>
        <w:t>出版社：郑州：中原农民出版社</w:t>
      </w:r>
    </w:p>
    <w:p>
      <w:r>
        <w:t>出版日期：1998.06</w:t>
      </w:r>
    </w:p>
    <w:p>
      <w:r>
        <w:t>总页数：372</w:t>
      </w:r>
    </w:p>
    <w:p>
      <w:r>
        <w:t>更多请访问教客网: www.jiaokey.com</w:t>
      </w:r>
    </w:p>
    <w:p>
      <w:r>
        <w:t>热血豪胆咤风云  巴顿兵法 评论地址：https://www.jiaokey.com/book/detail/10291003.html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