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莱温斯基自传  告诉你一个真实的我</w:t>
      </w:r>
    </w:p>
    <w:p>
      <w:r>
        <w:rPr>
          <w:rFonts w:ascii="宋体" w:hAnsi="宋体" w:eastAsia="宋体"/>
          <w:sz w:val="24"/>
        </w:rPr>
        <w:t>（美）莫妮卡·莱温斯基（Monica Lewinsky）著；杨向斌，顾涛译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莱温斯基自传  告诉你一个真实的我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（美）莫妮卡·莱温斯基（Monica Lewinsky）著；杨向斌，顾涛译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本书出售、求购地址：https://www.jiaokey.com/book/detail/10290994.html</w:t>
      </w:r>
    </w:p>
    <w:p>
      <w:r>
        <w:t>更多相关图书推荐：https://www.jiaokey.com</w:t>
      </w:r>
    </w:p>
    <w:p>
      <w:r>
        <w:t>（美）莫妮卡·莱温斯基（Monica Lewinsky）著；杨向斌，顾涛译 其他作品：https://www.jiaokey.com/tag/（美）莫妮卡·莱温斯基（Monica Lewinsky）著；杨向斌，顾涛译.html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关键词搜索：https://www.jiaokey.com/tag/莱温斯基自传  告诉你一个真实的我.html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