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书名：联邦国妖-埃德加·胡佛</w:t>
      </w:r>
    </w:p>
    <w:p>
      <w:r>
        <w:t>作者：王月瑞，杨园著</w:t>
      </w:r>
    </w:p>
    <w:p>
      <w:r>
        <w:t>出版社：北京:世界知识出版社,1999.03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联邦国妖-埃德加·胡佛 评论地址：https://www.jiaokey.com/book/detail/10290993.html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