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索罗斯帝国衰亡  世界头号金融杀手的穷途末路</w:t>
      </w:r>
    </w:p>
    <w:p>
      <w:r>
        <w:rPr>
          <w:rFonts w:ascii="宋体" w:hAnsi="宋体" w:eastAsia="宋体"/>
          <w:sz w:val="24"/>
        </w:rPr>
        <w:t>（美）詹姆斯·B.斯图尔特著；王明源等译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索罗斯帝国衰亡  世界头号金融杀手的穷途末路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（美）詹姆斯·B.斯图尔特著；王明源等译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本书出售、求购地址：https://www.jiaokey.com/book/detail/10290989.html</w:t>
      </w:r>
    </w:p>
    <w:p>
      <w:r>
        <w:t>更多相关图书推荐：https://www.jiaokey.com</w:t>
      </w:r>
    </w:p>
    <w:p>
      <w:r>
        <w:t>（美）詹姆斯·B.斯图尔特著；王明源等译 其他作品：https://www.jiaokey.com/tag/（美）詹姆斯·B.斯图尔特著；王明源等译.html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关键词搜索：https://www.jiaokey.com/tag/索罗斯帝国衰亡  世界头号金融杀手的穷途末路.html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