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书名：一代天骄  耶格尔将军自传</w:t>
      </w:r>
    </w:p>
    <w:p>
      <w:r>
        <w:t>作者：（美）C.E.耶格尔著；陈开顺，陈脑冲译</w:t>
      </w:r>
    </w:p>
    <w:p>
      <w:r>
        <w:t>出版社：北京：航空工业出版社</w:t>
      </w:r>
    </w:p>
    <w:p>
      <w:r>
        <w:t>出版日期：1990.04</w:t>
      </w:r>
    </w:p>
    <w:p>
      <w:r>
        <w:t>总页数：436</w:t>
      </w:r>
    </w:p>
    <w:p>
      <w:r>
        <w:t>更多请访问教客网: www.jiaokey.com</w:t>
      </w:r>
    </w:p>
    <w:p>
      <w:r>
        <w:t>一代天骄  耶格尔将军自传 评论地址：https://www.jiaokey.com/book/detail/10290986.html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