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书名：诺曼·施瓦茨科普夫将军  一战成名</w:t>
      </w:r>
    </w:p>
    <w:p>
      <w:r>
        <w:t>作者：（美）帕里什，（美）安德烈奇奥著；邹可可等译</w:t>
      </w:r>
    </w:p>
    <w:p>
      <w:r>
        <w:t>出版社：北京：军事译文出版社</w:t>
      </w:r>
    </w:p>
    <w:p>
      <w:r>
        <w:t>出版日期：1991.12</w:t>
      </w:r>
    </w:p>
    <w:p>
      <w:r>
        <w:t>总页数：152</w:t>
      </w:r>
    </w:p>
    <w:p>
      <w:r>
        <w:t>更多请访问教客网: www.jiaokey.com</w:t>
      </w:r>
    </w:p>
    <w:p>
      <w:r>
        <w:t>诺曼·施瓦茨科普夫将军  一战成名 评论地址：https://www.jiaokey.com/book/detail/10290981.html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