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复仇者的飞行  布什青年时代的战斗传奇</w:t>
      </w:r>
    </w:p>
    <w:p>
      <w:r>
        <w:rPr>
          <w:rFonts w:ascii="宋体" w:hAnsi="宋体" w:eastAsia="宋体"/>
          <w:sz w:val="24"/>
        </w:rPr>
        <w:t>（美）海厄姆斯著；喻天野等译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复仇者的飞行  布什青年时代的战斗传奇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（美）海厄姆斯著；喻天野等译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本书出售、求购地址：https://www.jiaokey.com/book/detail/10290980.html</w:t>
      </w:r>
    </w:p>
    <w:p>
      <w:r>
        <w:t>更多相关图书推荐：https://www.jiaokey.com</w:t>
      </w:r>
    </w:p>
    <w:p>
      <w:r>
        <w:t>（美）海厄姆斯著；喻天野等译 其他作品：https://www.jiaokey.com/tag/（美）海厄姆斯著；喻天野等译.html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关键词搜索：https://www.jiaokey.com/tag/复仇者的飞行  布什青年时代的战斗传奇.html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