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中国之友-史沫特莱</w:t>
      </w:r>
    </w:p>
    <w:p>
      <w:r>
        <w:rPr>
          <w:rFonts w:ascii="宋体" w:hAnsi="宋体" w:eastAsia="宋体"/>
          <w:sz w:val="24"/>
        </w:rPr>
        <w:t>乔伊斯·米尔顿著；张一凡，李宁译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中国之友-史沫特莱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乔伊斯·米尔顿著；张一凡，李宁译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本书出售、求购地址：https://www.jiaokey.com/book/detail/10290979.html</w:t>
      </w:r>
    </w:p>
    <w:p>
      <w:r>
        <w:t>更多相关图书推荐：https://www.jiaokey.com</w:t>
      </w:r>
    </w:p>
    <w:p>
      <w:r>
        <w:t>乔伊斯·米尔顿著；张一凡，李宁译 其他作品：https://www.jiaokey.com/tag/乔伊斯·米尔顿著；张一凡，李宁译.html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关键词搜索：https://www.jiaokey.com/tag/中国之友-史沫特莱.html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