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书名：克林顿传</w:t>
      </w:r>
    </w:p>
    <w:p>
      <w:r>
        <w:t>作者：（美）艾 伦（Allen，Charles F.），（美）波蒂斯（Portis，Jonathan）著；戚 友，李福胜译</w:t>
      </w:r>
    </w:p>
    <w:p>
      <w:r>
        <w:t>出版社：北京：新华出版社</w:t>
      </w:r>
    </w:p>
    <w:p>
      <w:r>
        <w:t>出版日期：1992.12</w:t>
      </w:r>
    </w:p>
    <w:p>
      <w:r>
        <w:t>总页数：328</w:t>
      </w:r>
    </w:p>
    <w:p>
      <w:r>
        <w:t>更多请访问教客网: www.jiaokey.com</w:t>
      </w:r>
    </w:p>
    <w:p>
      <w:r>
        <w:t>克林顿传 评论地址：https://www.jiaokey.com/book/detail/10290976.html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