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书名：美国41任总统列传</w:t>
      </w:r>
    </w:p>
    <w:p>
      <w:r>
        <w:t>作者：于青林，雨相编译</w:t>
      </w:r>
    </w:p>
    <w:p>
      <w:r>
        <w:t>出版社：哈尔滨:黑龙江人民出版社,1991.12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美国41任总统列传 评论地址：https://www.jiaokey.com/book/detail/10290973.html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