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书名：美国历史上的几个总统  根据《英国百科全书》1964年版节译</w:t>
      </w:r>
    </w:p>
    <w:p>
      <w:r>
        <w:t>作者：上海市直属机关“五·七”干校六连翻译组译</w:t>
      </w:r>
    </w:p>
    <w:p>
      <w:r>
        <w:t>出版社：上海：上海人民出版社</w:t>
      </w:r>
    </w:p>
    <w:p>
      <w:r>
        <w:t>出版日期：1972.02</w:t>
      </w:r>
    </w:p>
    <w:p>
      <w:r>
        <w:t>总页数：214</w:t>
      </w:r>
    </w:p>
    <w:p>
      <w:r>
        <w:t>更多请访问教客网: www.jiaokey.com</w:t>
      </w:r>
    </w:p>
    <w:p>
      <w:r>
        <w:t>美国历史上的几个总统  根据《英国百科全书》1964年版节译 评论地址：https://www.jiaokey.com/book/detail/10290965.html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