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烈火与恐怖  拳王泰森内传</w:t>
      </w:r>
    </w:p>
    <w:p>
      <w:r>
        <w:rPr>
          <w:rFonts w:ascii="宋体" w:hAnsi="宋体" w:eastAsia="宋体"/>
          <w:sz w:val="24"/>
        </w:rPr>
        <w:t>（美）乔塞·托里斯著；陈山，阿星译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烈火与恐怖  拳王泰森内传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（美）乔塞·托里斯著；陈山，阿星译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本书出售、求购地址：https://www.jiaokey.com/book/detail/10290954.html</w:t>
      </w:r>
    </w:p>
    <w:p>
      <w:r>
        <w:t>更多相关图书推荐：https://www.jiaokey.com</w:t>
      </w:r>
    </w:p>
    <w:p>
      <w:r>
        <w:t>（美）乔塞·托里斯著；陈山，阿星译 其他作品：https://www.jiaokey.com/tag/（美）乔塞·托里斯著；陈山，阿星译.html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关键词搜索：https://www.jiaokey.com/tag/烈火与恐怖  拳王泰森内传.html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