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值十亿美金的头脑  美国40大亨发家秘闻</w:t>
      </w:r>
    </w:p>
    <w:p>
      <w:r>
        <w:rPr>
          <w:rFonts w:ascii="宋体" w:hAnsi="宋体" w:eastAsia="宋体"/>
          <w:sz w:val="24"/>
        </w:rPr>
        <w:t>（日）片方善治等著；陈瑞郎译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值十亿美金的头脑  美国40大亨发家秘闻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（日）片方善治等著；陈瑞郎译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本书出售、求购地址：https://www.jiaokey.com/book/detail/10290952.html</w:t>
      </w:r>
    </w:p>
    <w:p>
      <w:r>
        <w:t>更多相关图书推荐：https://www.jiaokey.com</w:t>
      </w:r>
    </w:p>
    <w:p>
      <w:r>
        <w:t>（日）片方善治等著；陈瑞郎译 其他作品：https://www.jiaokey.com/tag/（日）片方善治等著；陈瑞郎译.html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关键词搜索：https://www.jiaokey.com/tag/值十亿美金的头脑  美国40大亨发家秘闻.html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