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书名：经天纬地仍从容  罗斯福兵法</w:t>
      </w:r>
    </w:p>
    <w:p>
      <w:r>
        <w:t>作者：沈晓阳，廉京辉著；马保民责任编辑</w:t>
      </w:r>
    </w:p>
    <w:p>
      <w:r>
        <w:t>出版社：郑州：中原农民出版社</w:t>
      </w:r>
    </w:p>
    <w:p>
      <w:r>
        <w:t>出版日期：1998.05</w:t>
      </w:r>
    </w:p>
    <w:p>
      <w:r>
        <w:t>总页数：311</w:t>
      </w:r>
    </w:p>
    <w:p>
      <w:r>
        <w:t>更多请访问教客网: www.jiaokey.com</w:t>
      </w:r>
    </w:p>
    <w:p>
      <w:r>
        <w:t>经天纬地仍从容  罗斯福兵法 评论地址：https://www.jiaokey.com/book/detail/10290943.html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