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书名：里根自传  又名，我的其余部分在哪里</w:t>
      </w:r>
    </w:p>
    <w:p>
      <w:r>
        <w:t>作者：（美）赫布勒记录整理；周贾枫等译</w:t>
      </w:r>
    </w:p>
    <w:p>
      <w:r>
        <w:t>出版社：合肥：安徽文艺出版社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里根自传  又名，我的其余部分在哪里 评论地址：https://www.jiaokey.com/book/detail/10290905.html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