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我怎样设计飞机  美国飞机设计师凯利·约翰逊自传</w:t>
      </w:r>
    </w:p>
    <w:p>
      <w:r>
        <w:rPr>
          <w:rFonts w:ascii="宋体" w:hAnsi="宋体" w:eastAsia="宋体"/>
          <w:sz w:val="24"/>
        </w:rPr>
        <w:t>（美）约翰逊，（美）史密斯著；程不时，赵中译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我怎样设计飞机  美国飞机设计师凯利·约翰逊自传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（美）约翰逊，（美）史密斯著；程不时，赵中译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本书出售、求购地址：https://www.jiaokey.com/book/detail/10290904.html</w:t>
      </w:r>
    </w:p>
    <w:p>
      <w:r>
        <w:t>更多相关图书推荐：https://www.jiaokey.com</w:t>
      </w:r>
    </w:p>
    <w:p>
      <w:r>
        <w:t>（美）约翰逊，（美）史密斯著；程不时，赵中译 其他作品：https://www.jiaokey.com/tag/（美）约翰逊，（美）史密斯著；程不时，赵中译.html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关键词搜索：https://www.jiaokey.com/tag/我怎样设计飞机  美国飞机设计师凯利·约翰逊自传.html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