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书名：里根总统养子的泪水  从当今第一家庭看美国</w:t>
      </w:r>
    </w:p>
    <w:p>
      <w:r>
        <w:t>作者：（美）里根著；殷齐逸译</w:t>
      </w:r>
    </w:p>
    <w:p>
      <w:r>
        <w:t>出版社：北京：光明日报出版社</w:t>
      </w:r>
    </w:p>
    <w:p>
      <w:r>
        <w:t>出版日期：1989.03</w:t>
      </w:r>
    </w:p>
    <w:p>
      <w:r>
        <w:t>总页数：260</w:t>
      </w:r>
    </w:p>
    <w:p>
      <w:r>
        <w:t>更多请访问教客网: www.jiaokey.com</w:t>
      </w:r>
    </w:p>
    <w:p>
      <w:r>
        <w:t>里根总统养子的泪水  从当今第一家庭看美国 评论地址：https://www.jiaokey.com/book/detail/10290902.html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