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梅丽尔·斯特里普  不愿当明星的超级明星</w:t>
      </w:r>
    </w:p>
    <w:p>
      <w:r>
        <w:rPr>
          <w:rFonts w:ascii="宋体" w:hAnsi="宋体" w:eastAsia="宋体"/>
          <w:sz w:val="24"/>
        </w:rPr>
        <w:t>（美）戴安娜·梅切克著；谢榕津译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梅丽尔·斯特里普  不愿当明星的超级明星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（美）戴安娜·梅切克著；谢榕津译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本书出售、求购地址：https://www.jiaokey.com/book/detail/10290901.html</w:t>
      </w:r>
    </w:p>
    <w:p>
      <w:r>
        <w:t>更多相关图书推荐：https://www.jiaokey.com</w:t>
      </w:r>
    </w:p>
    <w:p>
      <w:r>
        <w:t>（美）戴安娜·梅切克著；谢榕津译 其他作品：https://www.jiaokey.com/tag/（美）戴安娜·梅切克著；谢榕津译.html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关键词搜索：https://www.jiaokey.com/tag/梅丽尔·斯特里普  不愿当明星的超级明星.html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