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书名：天下风云一报人  索尔兹伯里采访回忆录</w:t>
      </w:r>
    </w:p>
    <w:p>
      <w:r>
        <w:t>作者：（美）索尔兹伯里（Salisbury，H.E.）著；粟 旺等译</w:t>
      </w:r>
    </w:p>
    <w:p>
      <w:r>
        <w:t>出版社：北京：中国对外翻译出版公司</w:t>
      </w:r>
    </w:p>
    <w:p>
      <w:r>
        <w:t>出版日期：1990.04</w:t>
      </w:r>
    </w:p>
    <w:p>
      <w:r>
        <w:t>总页数：342</w:t>
      </w:r>
    </w:p>
    <w:p>
      <w:r>
        <w:t>更多请访问教客网: www.jiaokey.com</w:t>
      </w:r>
    </w:p>
    <w:p>
      <w:r>
        <w:t>天下风云一报人  索尔兹伯里采访回忆录 评论地址：https://www.jiaokey.com/book/detail/10290899.html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