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《鹰冠庄园》女主角简·怀曼传</w:t>
      </w:r>
    </w:p>
    <w:p>
      <w:r>
        <w:rPr>
          <w:rFonts w:ascii="宋体" w:hAnsi="宋体" w:eastAsia="宋体"/>
          <w:sz w:val="24"/>
        </w:rPr>
        <w:t>（美）莫雷拉 （Morella，J.），爱泼斯坦著；高继民，黄有斐译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《鹰冠庄园》女主角简·怀曼传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（美）莫雷拉 （Morella，J.），爱泼斯坦著；高继民，黄有斐译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本书出售、求购地址：https://www.jiaokey.com/book/detail/10290897.html</w:t>
      </w:r>
    </w:p>
    <w:p>
      <w:r>
        <w:t>更多相关图书推荐：https://www.jiaokey.com</w:t>
      </w:r>
    </w:p>
    <w:p>
      <w:r>
        <w:t>（美）莫雷拉 （Morella，J.），爱泼斯坦著；高继民，黄有斐译 其他作品：https://www.jiaokey.com/tag/（美）莫雷拉 （Morella，J.），爱泼斯坦著；高继民，黄有斐译.html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关键词搜索：https://www.jiaokey.com/tag/《鹰冠庄园》女主角简·怀曼传.html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