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书名：自由之梦  小马丁·路德·金的奋斗</w:t>
      </w:r>
    </w:p>
    <w:p>
      <w:r>
        <w:t>作者:（美）金（King，C.S.）著；丁振祺译</w:t>
      </w:r>
    </w:p>
    <w:p>
      <w:r>
        <w:t>出版社:北京：新华出版社</w:t>
      </w:r>
    </w:p>
    <w:p>
      <w:r>
        <w:t>出版日期：1987.12</w:t>
      </w:r>
    </w:p>
    <w:p>
      <w:r>
        <w:t>总页数：189</w:t>
      </w:r>
    </w:p>
    <w:p>
      <w:r>
        <w:t>更多请访问教客网:www.jiaokey.com</w:t>
      </w:r>
    </w:p>
    <w:p>
      <w:r>
        <w:t>自由之梦  小马丁·路德·金的奋斗评论地址：https://www.jiaokey.com/book/detail/10290883.html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