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书名：林肯的母亲</w:t>
      </w:r>
    </w:p>
    <w:p>
      <w:r>
        <w:t>作者：（美）多萝西·克拉克·威尔逊（D.C.Wilson）著；刘文哲，吴世儒译</w:t>
      </w:r>
    </w:p>
    <w:p>
      <w:r>
        <w:t>出版社：重庆：重庆出版社</w:t>
      </w:r>
    </w:p>
    <w:p>
      <w:r>
        <w:t>出版日期：1982.10</w:t>
      </w:r>
    </w:p>
    <w:p>
      <w:r>
        <w:t>总页数：247</w:t>
      </w:r>
    </w:p>
    <w:p>
      <w:r>
        <w:t>更多请访问教客网: www.jiaokey.com</w:t>
      </w:r>
    </w:p>
    <w:p>
      <w:r>
        <w:t>林肯的母亲 评论地址：https://www.jiaokey.com/book/detail/10290871.html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