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书名：基辛格  超级德国佬的冒险经历</w:t>
      </w:r>
    </w:p>
    <w:p>
      <w:r>
        <w:t>作者：（美）C.R.阿什曼著；上海市“五·七”干校六连翻译组译</w:t>
      </w:r>
    </w:p>
    <w:p>
      <w:r>
        <w:t>出版社：上海：上海人民出版社</w:t>
      </w:r>
    </w:p>
    <w:p>
      <w:r>
        <w:t>出版日期：1974.10</w:t>
      </w:r>
    </w:p>
    <w:p>
      <w:r>
        <w:t>总页数：172</w:t>
      </w:r>
    </w:p>
    <w:p>
      <w:r>
        <w:t>更多请访问教客网: www.jiaokey.com</w:t>
      </w:r>
    </w:p>
    <w:p>
      <w:r>
        <w:t>基辛格  超级德国佬的冒险经历 评论地址：https://www.jiaokey.com/book/detail/10290859.html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